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B27E" w14:textId="77777777" w:rsidR="00F2698B" w:rsidRPr="00966034" w:rsidRDefault="00F2698B" w:rsidP="000D6C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966034">
        <w:rPr>
          <w:rFonts w:ascii="Times New Roman" w:eastAsia="Times New Roman" w:hAnsi="Times New Roman" w:cs="Times New Roman"/>
          <w:bCs/>
          <w:color w:val="000000"/>
          <w:lang w:eastAsia="hr-HR"/>
        </w:rPr>
        <w:t>REPUBLIKA HRVATSKA</w:t>
      </w:r>
    </w:p>
    <w:p w14:paraId="7B5E5B32" w14:textId="77777777" w:rsidR="00F2698B" w:rsidRPr="00966034" w:rsidRDefault="00F2698B" w:rsidP="000D6C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966034">
        <w:rPr>
          <w:rFonts w:ascii="Times New Roman" w:eastAsia="Times New Roman" w:hAnsi="Times New Roman" w:cs="Times New Roman"/>
          <w:bCs/>
          <w:color w:val="000000"/>
          <w:lang w:eastAsia="hr-HR"/>
        </w:rPr>
        <w:t>ZADARSKA ŽUPANIJA</w:t>
      </w:r>
    </w:p>
    <w:p w14:paraId="6DDD7BAE" w14:textId="77777777" w:rsidR="00F2698B" w:rsidRPr="00966034" w:rsidRDefault="00D5371B" w:rsidP="000D6C2D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lang w:eastAsia="hr-HR"/>
        </w:rPr>
      </w:pPr>
      <w:r w:rsidRPr="00966034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DJEČJI VRTIĆ </w:t>
      </w:r>
      <w:r w:rsidRPr="00966034">
        <w:rPr>
          <w:rFonts w:ascii="Times New Roman" w:eastAsia="Times New Roman" w:hAnsi="Times New Roman" w:cs="Times New Roman"/>
          <w:bCs/>
          <w:i/>
          <w:color w:val="000000"/>
          <w:lang w:eastAsia="hr-HR"/>
        </w:rPr>
        <w:t>SABUNIĆ</w:t>
      </w:r>
    </w:p>
    <w:p w14:paraId="64DEBF6A" w14:textId="77777777" w:rsidR="000D6C2D" w:rsidRPr="00966034" w:rsidRDefault="00F2698B" w:rsidP="000D6C2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66034">
        <w:rPr>
          <w:rFonts w:ascii="Times New Roman" w:eastAsia="Times New Roman" w:hAnsi="Times New Roman" w:cs="Times New Roman"/>
          <w:bCs/>
          <w:color w:val="000000"/>
          <w:lang w:eastAsia="hr-HR"/>
        </w:rPr>
        <w:t>PRIVLAKA</w:t>
      </w:r>
      <w:r w:rsidR="00B75588" w:rsidRPr="00966034"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</w:p>
    <w:p w14:paraId="5062336D" w14:textId="77777777" w:rsidR="00417676" w:rsidRDefault="00417676" w:rsidP="000D6C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25BC858" w14:textId="77777777" w:rsidR="000D6C2D" w:rsidRPr="00671F89" w:rsidRDefault="000D6C2D" w:rsidP="000D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hr-HR"/>
        </w:rPr>
      </w:pPr>
      <w:r w:rsidRPr="00671F8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hr-HR"/>
        </w:rPr>
        <w:t>ZAHTJEV</w:t>
      </w:r>
      <w:r w:rsidR="00234A68" w:rsidRPr="00671F8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hr-HR"/>
        </w:rPr>
        <w:t xml:space="preserve"> </w:t>
      </w:r>
      <w:r w:rsidR="00000B3F" w:rsidRPr="00671F8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  <w:lang w:eastAsia="hr-HR"/>
        </w:rPr>
        <w:t>ZA UPIS DJETETA U DJEČJI VRTIĆ</w:t>
      </w:r>
    </w:p>
    <w:p w14:paraId="7621B973" w14:textId="77777777" w:rsidR="00DA1CFD" w:rsidRDefault="00DA1CFD" w:rsidP="000D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  <w:lang w:eastAsia="hr-HR"/>
        </w:rPr>
      </w:pPr>
    </w:p>
    <w:p w14:paraId="06D456AF" w14:textId="76CA64A2" w:rsidR="000D6C2D" w:rsidRPr="000D6C2D" w:rsidRDefault="000D6C2D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D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Ime i prezime djeteta: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_______________________________________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0F2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</w:p>
    <w:p w14:paraId="1B0E2C40" w14:textId="685DEFEE" w:rsidR="000D6C2D" w:rsidRPr="000D6C2D" w:rsidRDefault="000F2097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Datum</w:t>
      </w:r>
      <w:r w:rsidR="000D6C2D"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rođenja:</w:t>
      </w:r>
      <w:r w:rsidR="00DA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DA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_______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  <w:r w:rsidR="000D6C2D"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Mjesto rođenja: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DA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</w:t>
      </w:r>
      <w:r w:rsid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</w:p>
    <w:p w14:paraId="09C46154" w14:textId="018A5BE0" w:rsidR="000D6C2D" w:rsidRPr="000D6C2D" w:rsidRDefault="000D6C2D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pol:  </w:t>
      </w:r>
      <w:r w:rsidR="000F2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 </w:t>
      </w:r>
      <w:r w:rsidR="00B26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 </w:t>
      </w:r>
      <w:r w:rsidR="00B26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Ž</w:t>
      </w:r>
      <w:r w:rsidR="00DA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Državljanstvo: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_____  </w:t>
      </w:r>
      <w:r w:rsidR="001F7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OIB: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</w:p>
    <w:p w14:paraId="3B923E19" w14:textId="408DA2EA" w:rsidR="009B4512" w:rsidRDefault="000D6C2D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Adresa stanovanja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 ________________________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</w:p>
    <w:p w14:paraId="67518A8A" w14:textId="5FE1DCCB" w:rsidR="009B4512" w:rsidRDefault="00D91D83" w:rsidP="009660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Je li dijete do sada pohađalo vrtić?    DA      NE</w:t>
      </w:r>
    </w:p>
    <w:p w14:paraId="156D300B" w14:textId="77777777" w:rsidR="00966034" w:rsidRPr="00966034" w:rsidRDefault="00966034" w:rsidP="009660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E3CCF23" w14:textId="63AC2095" w:rsidR="000D6C2D" w:rsidRPr="000D6C2D" w:rsidRDefault="000D6C2D" w:rsidP="00671F89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2620B7"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D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Ime i prezime majke:</w:t>
      </w:r>
      <w:r w:rsidR="00793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7937F4" w:rsidRPr="0074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___________________</w:t>
      </w:r>
      <w:r w:rsidR="00294E86" w:rsidRPr="0074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7937F4" w:rsidRPr="0074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</w:t>
      </w:r>
      <w:r w:rsidR="007937F4" w:rsidRPr="00746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</w:p>
    <w:p w14:paraId="3DE346FC" w14:textId="42DCD2F9" w:rsidR="000D6C2D" w:rsidRPr="000D6C2D" w:rsidRDefault="000D6C2D" w:rsidP="00671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Datum rođenja: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7937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_     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Državljanstvo: 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</w:t>
      </w:r>
      <w:r w:rsidR="00942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_      </w:t>
      </w:r>
    </w:p>
    <w:p w14:paraId="53270025" w14:textId="5356C553" w:rsidR="000D6C2D" w:rsidRPr="000D6C2D" w:rsidRDefault="004F47DD" w:rsidP="00671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OIB:  ________________________         </w:t>
      </w:r>
      <w:r w:rsidR="000D6C2D"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Adresa stanovanja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 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</w:t>
      </w:r>
      <w:r w:rsidR="00942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</w:p>
    <w:p w14:paraId="1A3D7A0A" w14:textId="619C7A99" w:rsidR="000D6C2D" w:rsidRPr="000D6C2D" w:rsidRDefault="00B3430F" w:rsidP="00671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Stručna sprema: 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Zanimanje:  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</w:t>
      </w:r>
      <w:r w:rsidR="00942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942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</w:p>
    <w:p w14:paraId="437F8901" w14:textId="2C9681C9" w:rsidR="000D6C2D" w:rsidRDefault="000D6C2D" w:rsidP="00671F89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Zaposlena (naziv i adresa poslodavca, telefon):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</w:t>
      </w:r>
      <w:r w:rsidR="00942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</w:p>
    <w:p w14:paraId="0EB7CE1F" w14:textId="43F18113" w:rsidR="000D6C2D" w:rsidRPr="000D6C2D" w:rsidRDefault="00294E86" w:rsidP="00671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________________________________________________________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</w:t>
      </w:r>
      <w:r w:rsidR="00290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</w:p>
    <w:p w14:paraId="3C6B3E2C" w14:textId="22F19883" w:rsidR="000D6C2D" w:rsidRPr="000D6C2D" w:rsidRDefault="002620B7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D6C2D" w:rsidRPr="000D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Ime i prezime oca: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_____________________________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</w:t>
      </w:r>
      <w:r w:rsidR="00290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</w:t>
      </w:r>
    </w:p>
    <w:p w14:paraId="793CFFB0" w14:textId="2974A592" w:rsidR="002620B7" w:rsidRDefault="000D6C2D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Datum rođenja: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_____________________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  <w:r w:rsidR="00B26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Državljanstvo: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  <w:r w:rsidR="00290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</w:t>
      </w:r>
    </w:p>
    <w:p w14:paraId="3429FDBF" w14:textId="5301AFAF" w:rsidR="004F47DD" w:rsidRPr="000D6C2D" w:rsidRDefault="004F47DD" w:rsidP="00671F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OIB:  ________________________         </w:t>
      </w: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Adresa stanovanja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 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_____________________</w:t>
      </w:r>
    </w:p>
    <w:p w14:paraId="49F85723" w14:textId="7B008C8E" w:rsidR="000D6C2D" w:rsidRPr="000D6C2D" w:rsidRDefault="00B3430F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Stručna sprema: 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Zanimanje: 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______________________</w:t>
      </w:r>
      <w:r w:rsidR="00290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</w:t>
      </w:r>
    </w:p>
    <w:p w14:paraId="5733AFE2" w14:textId="68F4701D" w:rsidR="000D6C2D" w:rsidRDefault="000D6C2D" w:rsidP="00671F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Zaposlen (naz</w:t>
      </w:r>
      <w:r w:rsidR="001B3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iv i adresa poslodavca, telefon</w:t>
      </w:r>
      <w:r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):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</w:t>
      </w:r>
      <w:r w:rsidR="00C1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</w:t>
      </w:r>
    </w:p>
    <w:p w14:paraId="62BECE8C" w14:textId="7BA76530" w:rsidR="001F08AB" w:rsidRPr="00966034" w:rsidRDefault="00942A12" w:rsidP="00942A12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26FF9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ED803" wp14:editId="0AEF26AD">
                <wp:simplePos x="0" y="0"/>
                <wp:positionH relativeFrom="column">
                  <wp:posOffset>114300</wp:posOffset>
                </wp:positionH>
                <wp:positionV relativeFrom="paragraph">
                  <wp:posOffset>419100</wp:posOffset>
                </wp:positionV>
                <wp:extent cx="621982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063A" w14:textId="5843A761" w:rsidR="00B26FF9" w:rsidRDefault="00B26FF9" w:rsidP="006A6A93">
                            <w:pPr>
                              <w:spacing w:after="0" w:line="360" w:lineRule="auto"/>
                            </w:pPr>
                            <w:r w:rsidRPr="002904BF">
                              <w:rPr>
                                <w:rFonts w:ascii="Times New Roman" w:hAnsi="Times New Roman" w:cs="Times New Roman"/>
                              </w:rPr>
                              <w:t xml:space="preserve">KONTAKT TELEFON I E-MAIL MAJKE </w:t>
                            </w:r>
                            <w:r w:rsidR="006A6A93" w:rsidRPr="006A6A9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</w:t>
                            </w:r>
                            <w:r w:rsidR="002904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</w:t>
                            </w:r>
                            <w:r w:rsidR="006A6A93" w:rsidRPr="006A6A9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  <w:r w:rsidRPr="006A6A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04BF">
                              <w:rPr>
                                <w:rFonts w:ascii="Times New Roman" w:hAnsi="Times New Roman" w:cs="Times New Roman"/>
                              </w:rPr>
                              <w:t xml:space="preserve">KONTAKT TELEFON I E-MAIL OCA    </w:t>
                            </w:r>
                            <w:r w:rsidR="002904BF">
                              <w:rPr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 w:rsidRPr="00942A12">
                              <w:rPr>
                                <w:bCs/>
                                <w:sz w:val="24"/>
                                <w:szCs w:val="24"/>
                              </w:rPr>
                              <w:t>_________</w:t>
                            </w:r>
                            <w:r w:rsidR="00942A12">
                              <w:rPr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Pr="00942A12">
                              <w:rPr>
                                <w:bCs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5ED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3pt;width:489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">
                <v:stroke dashstyle="dash"/>
                <v:textbox>
                  <w:txbxContent>
                    <w:p w14:paraId="659B063A" w14:textId="5843A761" w:rsidR="00B26FF9" w:rsidRDefault="00B26FF9" w:rsidP="006A6A93">
                      <w:pPr>
                        <w:spacing w:after="0" w:line="360" w:lineRule="auto"/>
                      </w:pPr>
                      <w:r w:rsidRPr="002904BF">
                        <w:rPr>
                          <w:rFonts w:ascii="Times New Roman" w:hAnsi="Times New Roman" w:cs="Times New Roman"/>
                        </w:rPr>
                        <w:t>KONTAKT TELEFON I E-MAIL</w:t>
                      </w:r>
                      <w:r w:rsidRPr="002904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904BF">
                        <w:rPr>
                          <w:rFonts w:ascii="Times New Roman" w:hAnsi="Times New Roman" w:cs="Times New Roman"/>
                        </w:rPr>
                        <w:t>MAJKE</w:t>
                      </w:r>
                      <w:r w:rsidRPr="002904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A6A93" w:rsidRPr="006A6A9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</w:t>
                      </w:r>
                      <w:r w:rsidR="002904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</w:t>
                      </w:r>
                      <w:r w:rsidR="006A6A93" w:rsidRPr="006A6A9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______________________________</w:t>
                      </w:r>
                      <w:r w:rsidRPr="006A6A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904BF">
                        <w:rPr>
                          <w:rFonts w:ascii="Times New Roman" w:hAnsi="Times New Roman" w:cs="Times New Roman"/>
                        </w:rPr>
                        <w:t xml:space="preserve">KONTAKT TELEFON I E-MAIL OCA    </w:t>
                      </w:r>
                      <w:r w:rsidR="002904BF">
                        <w:rPr>
                          <w:bCs/>
                          <w:sz w:val="24"/>
                          <w:szCs w:val="24"/>
                        </w:rPr>
                        <w:t>___</w:t>
                      </w:r>
                      <w:r w:rsidRPr="00942A12">
                        <w:rPr>
                          <w:bCs/>
                          <w:sz w:val="24"/>
                          <w:szCs w:val="24"/>
                        </w:rPr>
                        <w:t>_________</w:t>
                      </w:r>
                      <w:r w:rsidR="00942A12">
                        <w:rPr>
                          <w:bCs/>
                          <w:sz w:val="24"/>
                          <w:szCs w:val="24"/>
                        </w:rPr>
                        <w:t>_</w:t>
                      </w:r>
                      <w:r w:rsidRPr="00942A12">
                        <w:rPr>
                          <w:bCs/>
                          <w:sz w:val="24"/>
                          <w:szCs w:val="24"/>
                        </w:rPr>
                        <w:t>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____________________________________________________________________</w:t>
      </w:r>
      <w:r w:rsidR="00671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</w:t>
      </w:r>
      <w:r w:rsidR="00294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</w:t>
      </w:r>
    </w:p>
    <w:p w14:paraId="4EB90402" w14:textId="77777777" w:rsidR="00966034" w:rsidRDefault="00966034" w:rsidP="00B343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06A933" w14:textId="18D8C2E2" w:rsidR="00DD72B2" w:rsidRDefault="00DD72B2" w:rsidP="00B3430F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</w:t>
      </w:r>
      <w:r w:rsid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B75588"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Razvojni status djeteta (zaokružiti):</w:t>
      </w:r>
    </w:p>
    <w:p w14:paraId="1395E94A" w14:textId="77777777" w:rsidR="00D91D83" w:rsidRPr="00D91D83" w:rsidRDefault="000D6C2D" w:rsidP="00D91D8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430F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sz w:val="24"/>
          <w:szCs w:val="24"/>
          <w:lang w:eastAsia="hr-HR"/>
        </w:rPr>
        <w:t>uredna razvojna linija</w:t>
      </w:r>
      <w:r w:rsidR="00D91D83">
        <w:rPr>
          <w:rFonts w:ascii="Times New Roman" w:eastAsia="Times New Roman" w:hAnsi="Times New Roman" w:cs="Times New Roman"/>
          <w:bCs/>
          <w:i/>
          <w:iCs/>
          <w:color w:val="000000"/>
          <w:spacing w:val="-10"/>
          <w:sz w:val="24"/>
          <w:szCs w:val="24"/>
          <w:lang w:eastAsia="hr-HR"/>
        </w:rPr>
        <w:t xml:space="preserve">                         </w:t>
      </w:r>
    </w:p>
    <w:p w14:paraId="7923749A" w14:textId="4B181F57" w:rsidR="00B75588" w:rsidRPr="0085231B" w:rsidRDefault="000D6C2D" w:rsidP="00D91D8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1D8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dijete s teškoćama u razvoju</w:t>
      </w:r>
      <w:r w:rsidR="0085231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 xml:space="preserve"> </w:t>
      </w:r>
      <w:r w:rsidR="0085231B" w:rsidRPr="001612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(vrsta teškoće</w:t>
      </w:r>
      <w:r w:rsidR="001612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)</w:t>
      </w:r>
      <w:r w:rsidR="0085231B" w:rsidRPr="001612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: ________________________________</w:t>
      </w:r>
      <w:r w:rsidR="00942A1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________</w:t>
      </w:r>
      <w:r w:rsidR="0085231B" w:rsidRPr="001612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_</w:t>
      </w:r>
    </w:p>
    <w:p w14:paraId="603D250A" w14:textId="77777777" w:rsidR="000D6C2D" w:rsidRPr="00B75588" w:rsidRDefault="000D6C2D" w:rsidP="00D56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5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Dijagnostički postupak za utvrđivanje teškoća:</w:t>
      </w:r>
    </w:p>
    <w:p w14:paraId="24C2DC75" w14:textId="52A0B15D" w:rsidR="000D6C2D" w:rsidRPr="00B3430F" w:rsidRDefault="000D6C2D" w:rsidP="00B3430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34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vještačenje </w:t>
      </w:r>
      <w:r w:rsidR="00560C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Zavoda za vještačenje, profesionaln</w:t>
      </w:r>
      <w:r w:rsidR="0067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560C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D1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rehabilitaciju</w:t>
      </w:r>
      <w:r w:rsidR="00560C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zapošljavanj</w:t>
      </w:r>
      <w:r w:rsidR="0067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B34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560C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osoba s inva</w:t>
      </w:r>
      <w:r w:rsidR="00672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liditetom  </w:t>
      </w:r>
    </w:p>
    <w:p w14:paraId="62903697" w14:textId="7236A724" w:rsidR="000D6C2D" w:rsidRPr="00B3430F" w:rsidRDefault="000D6C2D" w:rsidP="00B3430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34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nalaz i mišljenj</w:t>
      </w:r>
      <w:r w:rsidR="006A6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B34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specijalizirane ustanove</w:t>
      </w:r>
      <w:r w:rsidR="006D1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_____________________________________________</w:t>
      </w:r>
    </w:p>
    <w:p w14:paraId="518B20A3" w14:textId="6FCE617F" w:rsidR="00B75588" w:rsidRPr="00B3430F" w:rsidRDefault="000D6C2D" w:rsidP="00B3430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34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nalaz i mišljenj</w:t>
      </w:r>
      <w:r w:rsidR="006A6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B34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ostalih stručnjak</w:t>
      </w:r>
      <w:r w:rsidR="006D1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 __________________________________________________</w:t>
      </w:r>
    </w:p>
    <w:p w14:paraId="616FE8A0" w14:textId="77777777" w:rsidR="00294E86" w:rsidRDefault="00294E86" w:rsidP="00D56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hr-HR"/>
        </w:rPr>
      </w:pPr>
    </w:p>
    <w:p w14:paraId="1D3C330B" w14:textId="77777777" w:rsidR="00B75588" w:rsidRDefault="00B75588" w:rsidP="00D56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Rehabilitacijsk</w:t>
      </w:r>
      <w:r w:rsidR="001B7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D6C2D"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postupak:</w:t>
      </w:r>
    </w:p>
    <w:p w14:paraId="297EFC92" w14:textId="77777777" w:rsidR="000D6C2D" w:rsidRPr="004F47DD" w:rsidRDefault="004F47DD" w:rsidP="000B26A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dijete nije u tretmanu</w:t>
      </w:r>
    </w:p>
    <w:p w14:paraId="07AC4323" w14:textId="0BC571EE" w:rsidR="0016127B" w:rsidRDefault="00D91D83" w:rsidP="0016127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dij</w:t>
      </w:r>
      <w:r w:rsidR="00B87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ete je u tretmanu (vrsta, naziv ustanove) </w:t>
      </w:r>
      <w:r w:rsidR="00B75588" w:rsidRPr="004F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</w:t>
      </w:r>
      <w:r w:rsidR="00294E86" w:rsidRPr="004F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</w:t>
      </w:r>
      <w:r w:rsidR="00B75588" w:rsidRPr="004F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_______________</w:t>
      </w:r>
      <w:r w:rsidR="00942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</w:t>
      </w:r>
      <w:r w:rsidR="00B75588" w:rsidRPr="004F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</w:t>
      </w:r>
    </w:p>
    <w:p w14:paraId="76983DE0" w14:textId="546705D3" w:rsidR="00DA1CFD" w:rsidRDefault="000D6C2D" w:rsidP="0016127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612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lastRenderedPageBreak/>
        <w:t xml:space="preserve">druge specifične razvojne i/ili zdravstvene potrebe djeteta </w:t>
      </w:r>
      <w:r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(alergije, posebna p</w:t>
      </w:r>
      <w:r w:rsidR="00DA1CFD"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rehrana, kronična oboljenja, epilepsija</w:t>
      </w:r>
      <w:r w:rsidR="001F08AB"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febrilne konvulzije, anksiozni poremećaj, fobije, proživljena traumatska iskustva</w:t>
      </w:r>
      <w:r w:rsidR="00C47705"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ili dr</w:t>
      </w:r>
      <w:r w:rsidR="00DA1CFD"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000B3F"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) </w:t>
      </w:r>
      <w:r w:rsidR="00294E86" w:rsidRPr="00161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26824C38" w14:textId="77777777" w:rsidR="00942A12" w:rsidRPr="0016127B" w:rsidRDefault="00942A12" w:rsidP="00942A1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675BBEE" w14:textId="6D09505C" w:rsidR="000D6C2D" w:rsidRPr="00942A12" w:rsidRDefault="00942A12" w:rsidP="00DA1CF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        </w:t>
      </w:r>
      <w:r w:rsidR="00000B3F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</w:t>
      </w:r>
      <w:r w:rsidR="00294E86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___</w:t>
      </w:r>
      <w:r w:rsidR="00000B3F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____</w:t>
      </w:r>
      <w:r w:rsidR="00294E86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____</w:t>
      </w:r>
      <w:r w:rsidR="00000B3F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___________________</w:t>
      </w:r>
      <w:r w:rsidR="00DA1CFD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__________________________________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</w:t>
      </w:r>
      <w:r w:rsidR="00DA1CFD" w:rsidRPr="00942A1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__________</w:t>
      </w:r>
    </w:p>
    <w:p w14:paraId="4DB782CF" w14:textId="77777777" w:rsidR="001F08AB" w:rsidRDefault="001F08AB" w:rsidP="00DA1CFD">
      <w:pPr>
        <w:spacing w:after="0" w:line="240" w:lineRule="auto"/>
        <w:rPr>
          <w:highlight w:val="yellow"/>
        </w:rPr>
      </w:pPr>
    </w:p>
    <w:p w14:paraId="142227E1" w14:textId="77777777" w:rsidR="0039435B" w:rsidRPr="00DA1CFD" w:rsidRDefault="0039435B" w:rsidP="00DA1CF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</w:pPr>
    </w:p>
    <w:p w14:paraId="7D608CB2" w14:textId="77777777" w:rsidR="00FE1B9A" w:rsidRDefault="00000B3F" w:rsidP="001B7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</w:pPr>
      <w:r w:rsidRPr="00000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5. </w:t>
      </w:r>
      <w:r w:rsidR="000D6C2D" w:rsidRPr="000D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Zahtjev podnosim za upis djeteta</w:t>
      </w:r>
      <w:r w:rsidR="000D6C2D" w:rsidRPr="000D6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</w:t>
      </w:r>
      <w:r w:rsidR="00FE1B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FE1B9A" w:rsidRPr="00FE1B9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  <w:t>(zaokružiti):</w:t>
      </w:r>
    </w:p>
    <w:p w14:paraId="7C027E13" w14:textId="77777777" w:rsidR="00FE1B9A" w:rsidRPr="00FE1B9A" w:rsidRDefault="00FE1B9A" w:rsidP="001B7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hr-HR"/>
        </w:rPr>
      </w:pPr>
    </w:p>
    <w:p w14:paraId="06AB9106" w14:textId="77777777" w:rsidR="00950703" w:rsidRPr="00300DF6" w:rsidRDefault="00D91D83" w:rsidP="0095070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redoviti c</w:t>
      </w:r>
      <w:r w:rsidR="00950703" w:rsidRPr="00300DF6">
        <w:rPr>
          <w:rFonts w:ascii="Times New Roman" w:hAnsi="Times New Roman" w:cs="Times New Roman"/>
          <w:sz w:val="24"/>
          <w:szCs w:val="24"/>
        </w:rPr>
        <w:t>jelodnevni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950703" w:rsidRPr="00300DF6">
        <w:rPr>
          <w:rFonts w:ascii="Times New Roman" w:hAnsi="Times New Roman" w:cs="Times New Roman"/>
          <w:sz w:val="24"/>
          <w:szCs w:val="24"/>
        </w:rPr>
        <w:t xml:space="preserve"> u trajanju od 10 sati</w:t>
      </w:r>
    </w:p>
    <w:p w14:paraId="7EE738DD" w14:textId="77777777" w:rsidR="00950703" w:rsidRPr="00300DF6" w:rsidRDefault="00924E00" w:rsidP="0095070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predškole </w:t>
      </w:r>
      <w:r w:rsidR="00210929">
        <w:rPr>
          <w:rFonts w:ascii="Times New Roman" w:hAnsi="Times New Roman" w:cs="Times New Roman"/>
          <w:sz w:val="24"/>
          <w:szCs w:val="24"/>
        </w:rPr>
        <w:t xml:space="preserve">u trajanju od 2,5 sata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0703" w:rsidRPr="00300D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dana prije polaska u školu,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 </w:t>
      </w:r>
      <w:r w:rsidR="00950703" w:rsidRPr="00300D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dvije godine za dijete s teškoćama u razvoju)</w:t>
      </w:r>
    </w:p>
    <w:p w14:paraId="077D8481" w14:textId="77777777" w:rsidR="00950703" w:rsidRPr="00300DF6" w:rsidRDefault="00950703" w:rsidP="00950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550F30C" w14:textId="17D10F88" w:rsidR="00950703" w:rsidRPr="001B3346" w:rsidRDefault="005364EF" w:rsidP="009507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0" w:name="_Hlk133858296"/>
      <w:r w:rsidRPr="001B3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Prilozi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</w:t>
      </w:r>
      <w:r w:rsidRPr="001B3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ahtjevu</w:t>
      </w:r>
      <w:r w:rsidR="00950703" w:rsidRPr="001B3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3D88F750" w14:textId="16E6CFB1" w:rsidR="00950703" w:rsidRPr="00672898" w:rsidRDefault="00672898" w:rsidP="006728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za inicijalni razgovor</w:t>
      </w:r>
    </w:p>
    <w:p w14:paraId="4A849DE4" w14:textId="68ECC98F" w:rsidR="00950703" w:rsidRPr="00300DF6" w:rsidRDefault="00950703" w:rsidP="0095070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F6">
        <w:rPr>
          <w:rFonts w:ascii="Times New Roman" w:hAnsi="Times New Roman" w:cs="Times New Roman"/>
          <w:bCs/>
          <w:color w:val="000000"/>
          <w:sz w:val="24"/>
          <w:szCs w:val="24"/>
        </w:rPr>
        <w:t>rodni list</w:t>
      </w:r>
      <w:r w:rsidR="005364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djeteta</w:t>
      </w:r>
      <w:r w:rsidRPr="00300D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ili izvod iz matice rođenih </w:t>
      </w:r>
    </w:p>
    <w:p w14:paraId="5CAA07E5" w14:textId="77777777" w:rsidR="00F95B73" w:rsidRDefault="00950703" w:rsidP="0095070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F6">
        <w:rPr>
          <w:rFonts w:ascii="Times New Roman" w:hAnsi="Times New Roman" w:cs="Times New Roman"/>
          <w:sz w:val="24"/>
          <w:szCs w:val="24"/>
        </w:rPr>
        <w:t xml:space="preserve">potvrda </w:t>
      </w:r>
      <w:r w:rsidR="00F95B73">
        <w:rPr>
          <w:rFonts w:ascii="Times New Roman" w:hAnsi="Times New Roman" w:cs="Times New Roman"/>
          <w:sz w:val="24"/>
          <w:szCs w:val="24"/>
        </w:rPr>
        <w:t>o mjestu prebivališta djeteta (ili osobna iskaznica djeteta)</w:t>
      </w:r>
    </w:p>
    <w:p w14:paraId="01FDD4C1" w14:textId="77777777" w:rsidR="00950703" w:rsidRPr="00300DF6" w:rsidRDefault="00950703" w:rsidP="0095070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F6">
        <w:rPr>
          <w:rFonts w:ascii="Times New Roman" w:hAnsi="Times New Roman" w:cs="Times New Roman"/>
          <w:sz w:val="24"/>
          <w:szCs w:val="24"/>
        </w:rPr>
        <w:t xml:space="preserve">preslika osobnih iskaznica oba roditelja </w:t>
      </w:r>
    </w:p>
    <w:p w14:paraId="01D7AD8F" w14:textId="77777777" w:rsidR="00950703" w:rsidRPr="00300DF6" w:rsidRDefault="00950703" w:rsidP="0095070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F6">
        <w:rPr>
          <w:rFonts w:ascii="Times New Roman" w:hAnsi="Times New Roman" w:cs="Times New Roman"/>
          <w:sz w:val="24"/>
          <w:szCs w:val="24"/>
        </w:rPr>
        <w:t>potvrdu o obavljenom sistematskom zdravstve</w:t>
      </w:r>
      <w:r w:rsidR="00F95B73">
        <w:rPr>
          <w:rFonts w:ascii="Times New Roman" w:hAnsi="Times New Roman" w:cs="Times New Roman"/>
          <w:sz w:val="24"/>
          <w:szCs w:val="24"/>
        </w:rPr>
        <w:t>nom pregledu</w:t>
      </w:r>
    </w:p>
    <w:p w14:paraId="4A29F854" w14:textId="2FBA8235" w:rsidR="00950703" w:rsidRPr="00300DF6" w:rsidRDefault="00950703" w:rsidP="009507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00DF6">
        <w:rPr>
          <w:rFonts w:ascii="Times New Roman" w:hAnsi="Times New Roman" w:cs="Times New Roman"/>
          <w:noProof/>
          <w:sz w:val="24"/>
          <w:szCs w:val="24"/>
        </w:rPr>
        <w:t>za dijete koji je strani državljanin, odobreni stalni boravak u Općini Privlaka</w:t>
      </w:r>
    </w:p>
    <w:p w14:paraId="472893E4" w14:textId="77777777" w:rsidR="00950703" w:rsidRPr="00300DF6" w:rsidRDefault="00950703" w:rsidP="0095070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00DF6">
        <w:rPr>
          <w:rFonts w:ascii="Times New Roman" w:hAnsi="Times New Roman" w:cs="Times New Roman"/>
          <w:sz w:val="24"/>
          <w:szCs w:val="24"/>
        </w:rPr>
        <w:t>preslike ostalih dokumenata kojima se dokazuje neka od prednosti pri upisu</w:t>
      </w:r>
    </w:p>
    <w:p w14:paraId="7ABE5ACE" w14:textId="77777777" w:rsidR="00950703" w:rsidRPr="00300DF6" w:rsidRDefault="00950703" w:rsidP="009507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E8DE3" w14:textId="7ECE1590" w:rsidR="00950703" w:rsidRPr="00672898" w:rsidRDefault="00950703" w:rsidP="00950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898">
        <w:rPr>
          <w:rFonts w:ascii="Times New Roman" w:hAnsi="Times New Roman" w:cs="Times New Roman"/>
          <w:b/>
          <w:bCs/>
          <w:sz w:val="24"/>
          <w:szCs w:val="24"/>
        </w:rPr>
        <w:t>Prije zaključenja Ugovora roditelji/skrbnici su obvezni:</w:t>
      </w:r>
    </w:p>
    <w:p w14:paraId="0A8643D1" w14:textId="32168E35" w:rsidR="00950703" w:rsidRPr="00672898" w:rsidRDefault="00950703" w:rsidP="009507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898">
        <w:rPr>
          <w:rFonts w:ascii="Times New Roman" w:hAnsi="Times New Roman" w:cs="Times New Roman"/>
          <w:b/>
          <w:bCs/>
          <w:sz w:val="24"/>
          <w:szCs w:val="24"/>
        </w:rPr>
        <w:t xml:space="preserve">obaviti, uz prisutnost djeteta, inicijalni razgovor u vrtiću sa stručnim suradnikom i odgojiteljem </w:t>
      </w:r>
    </w:p>
    <w:p w14:paraId="5BE45043" w14:textId="299E7023" w:rsidR="00950703" w:rsidRPr="00672898" w:rsidRDefault="00950703" w:rsidP="0095070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898">
        <w:rPr>
          <w:rFonts w:ascii="Times New Roman" w:hAnsi="Times New Roman" w:cs="Times New Roman"/>
          <w:b/>
          <w:bCs/>
          <w:sz w:val="24"/>
          <w:szCs w:val="24"/>
        </w:rPr>
        <w:t>potpisati Izjavu o ovlaštenim osobama koje mogu dovoditi i odvoditi dijete iz vrtića</w:t>
      </w:r>
      <w:r w:rsidR="006728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E8020A" w14:textId="77777777" w:rsidR="00950703" w:rsidRPr="00300DF6" w:rsidRDefault="00950703" w:rsidP="0095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32275" w14:textId="138EC3E2" w:rsidR="00950703" w:rsidRPr="00924E00" w:rsidRDefault="00950703" w:rsidP="00950703">
      <w:pPr>
        <w:rPr>
          <w:b/>
          <w:sz w:val="20"/>
          <w:szCs w:val="24"/>
        </w:rPr>
      </w:pPr>
      <w:r w:rsidRPr="00924E00">
        <w:rPr>
          <w:rFonts w:ascii="Times New Roman" w:hAnsi="Times New Roman" w:cs="Times New Roman"/>
          <w:b/>
          <w:sz w:val="20"/>
          <w:szCs w:val="24"/>
        </w:rPr>
        <w:t xml:space="preserve">Uz </w:t>
      </w:r>
      <w:r w:rsidR="00672898">
        <w:rPr>
          <w:rFonts w:ascii="Times New Roman" w:hAnsi="Times New Roman" w:cs="Times New Roman"/>
          <w:b/>
          <w:sz w:val="20"/>
          <w:szCs w:val="24"/>
        </w:rPr>
        <w:t>Z</w:t>
      </w:r>
      <w:r w:rsidRPr="00924E00">
        <w:rPr>
          <w:rFonts w:ascii="Times New Roman" w:hAnsi="Times New Roman" w:cs="Times New Roman"/>
          <w:b/>
          <w:sz w:val="20"/>
          <w:szCs w:val="24"/>
        </w:rPr>
        <w:t>ahtjev za upis, roditelj</w:t>
      </w:r>
      <w:r w:rsidRPr="00924E00">
        <w:rPr>
          <w:b/>
          <w:sz w:val="20"/>
          <w:szCs w:val="24"/>
        </w:rPr>
        <w:t xml:space="preserve"> djeteta obvezno prilaže i sljedeću </w:t>
      </w:r>
      <w:r w:rsidRPr="009B4512">
        <w:rPr>
          <w:b/>
          <w:sz w:val="20"/>
          <w:szCs w:val="24"/>
        </w:rPr>
        <w:t>dokumentaciju</w:t>
      </w:r>
      <w:r w:rsidR="00924E00" w:rsidRPr="009B4512">
        <w:rPr>
          <w:b/>
          <w:sz w:val="20"/>
          <w:szCs w:val="24"/>
        </w:rPr>
        <w:t xml:space="preserve"> za ostvarivanje prednosti pri upisu</w:t>
      </w:r>
      <w:r w:rsidRPr="009B4512">
        <w:rPr>
          <w:b/>
          <w:sz w:val="20"/>
          <w:szCs w:val="24"/>
        </w:rPr>
        <w:t>:</w:t>
      </w:r>
    </w:p>
    <w:p w14:paraId="706DC0C3" w14:textId="48623C12" w:rsidR="00950703" w:rsidRPr="00300DF6" w:rsidRDefault="00966034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134034900"/>
      <w:bookmarkEnd w:id="0"/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950703" w:rsidRPr="00300DF6">
        <w:rPr>
          <w:rFonts w:ascii="Times New Roman" w:hAnsi="Times New Roman" w:cs="Times New Roman"/>
          <w:i/>
          <w:iCs/>
          <w:sz w:val="20"/>
          <w:szCs w:val="20"/>
        </w:rPr>
        <w:t>a dijete čiji je roditelj žrtva ili invalid Domovinskog rata</w:t>
      </w:r>
      <w:r w:rsidR="00950703" w:rsidRPr="00300DF6">
        <w:rPr>
          <w:rFonts w:ascii="Times New Roman" w:hAnsi="Times New Roman" w:cs="Times New Roman"/>
          <w:sz w:val="20"/>
          <w:szCs w:val="20"/>
        </w:rPr>
        <w:t xml:space="preserve"> – </w:t>
      </w:r>
      <w:r w:rsidR="00672898">
        <w:rPr>
          <w:rFonts w:ascii="Times New Roman" w:hAnsi="Times New Roman" w:cs="Times New Roman"/>
          <w:sz w:val="20"/>
          <w:szCs w:val="20"/>
        </w:rPr>
        <w:t>r</w:t>
      </w:r>
      <w:r w:rsidR="00950703" w:rsidRPr="00300DF6">
        <w:rPr>
          <w:rFonts w:ascii="Times New Roman" w:hAnsi="Times New Roman" w:cs="Times New Roman"/>
          <w:sz w:val="20"/>
          <w:szCs w:val="20"/>
        </w:rPr>
        <w:t>ješenje o statusu žrtve ili invalida Domovinskog rata ili potvrd</w:t>
      </w:r>
      <w:r w:rsidR="00672898">
        <w:rPr>
          <w:rFonts w:ascii="Times New Roman" w:hAnsi="Times New Roman" w:cs="Times New Roman"/>
          <w:sz w:val="20"/>
          <w:szCs w:val="20"/>
        </w:rPr>
        <w:t>u</w:t>
      </w:r>
      <w:r w:rsidR="00950703" w:rsidRPr="00300DF6">
        <w:rPr>
          <w:rFonts w:ascii="Times New Roman" w:hAnsi="Times New Roman" w:cs="Times New Roman"/>
          <w:sz w:val="20"/>
          <w:szCs w:val="20"/>
        </w:rPr>
        <w:t xml:space="preserve"> nadležnog tijela.</w:t>
      </w:r>
    </w:p>
    <w:p w14:paraId="3D88E603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>Za dijete zaposlenih roditelja</w:t>
      </w:r>
      <w:r w:rsidRPr="00300DF6">
        <w:rPr>
          <w:rFonts w:ascii="Times New Roman" w:hAnsi="Times New Roman" w:cs="Times New Roman"/>
          <w:sz w:val="20"/>
          <w:szCs w:val="20"/>
        </w:rPr>
        <w:t xml:space="preserve"> – </w:t>
      </w:r>
      <w:r w:rsidRPr="00300DF6">
        <w:rPr>
          <w:rFonts w:ascii="Times New Roman" w:hAnsi="Times New Roman" w:cs="Times New Roman"/>
          <w:spacing w:val="-3"/>
          <w:sz w:val="20"/>
          <w:szCs w:val="20"/>
        </w:rPr>
        <w:t>potvrdu Hrvatskog zavoda za mirovinsko osiguranje o zaposlenju roditelja ili e-radna knjižica ne starija od 30</w:t>
      </w:r>
      <w:r w:rsidR="00420A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00DF6">
        <w:rPr>
          <w:rFonts w:ascii="Times New Roman" w:hAnsi="Times New Roman" w:cs="Times New Roman"/>
          <w:spacing w:val="-3"/>
          <w:sz w:val="20"/>
          <w:szCs w:val="20"/>
        </w:rPr>
        <w:t>(trideset) dana, za umirovljenike</w:t>
      </w:r>
      <w:r w:rsidR="00D75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00DF6">
        <w:rPr>
          <w:rFonts w:ascii="Times New Roman" w:hAnsi="Times New Roman" w:cs="Times New Roman"/>
          <w:spacing w:val="-3"/>
          <w:sz w:val="20"/>
          <w:szCs w:val="20"/>
        </w:rPr>
        <w:t>-</w:t>
      </w:r>
      <w:r w:rsidR="00D7513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00DF6">
        <w:rPr>
          <w:rFonts w:ascii="Times New Roman" w:hAnsi="Times New Roman" w:cs="Times New Roman"/>
          <w:spacing w:val="-3"/>
          <w:sz w:val="20"/>
          <w:szCs w:val="20"/>
        </w:rPr>
        <w:t>rješenje o mirovini.</w:t>
      </w:r>
    </w:p>
    <w:p w14:paraId="47ECCD97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>Za dijete čiji su roditelji redovni učenici ili studenti</w:t>
      </w:r>
      <w:r w:rsidRPr="00300DF6">
        <w:rPr>
          <w:rFonts w:ascii="Times New Roman" w:hAnsi="Times New Roman" w:cs="Times New Roman"/>
          <w:sz w:val="20"/>
          <w:szCs w:val="20"/>
        </w:rPr>
        <w:t xml:space="preserve"> – potvrdu fakulteta o statusu redovnog studenta</w:t>
      </w:r>
      <w:r w:rsidRPr="00300DF6">
        <w:rPr>
          <w:rFonts w:ascii="Times New Roman" w:hAnsi="Times New Roman" w:cs="Times New Roman"/>
          <w:spacing w:val="-3"/>
          <w:sz w:val="20"/>
          <w:szCs w:val="20"/>
        </w:rPr>
        <w:t xml:space="preserve"> (ne starije od 30 dana).</w:t>
      </w:r>
    </w:p>
    <w:p w14:paraId="62980527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 xml:space="preserve">Za dijete samohranog roditelja/dijete iz jednoroditeljske obitelji – </w:t>
      </w:r>
      <w:r w:rsidRPr="00300DF6">
        <w:rPr>
          <w:rFonts w:ascii="Times New Roman" w:hAnsi="Times New Roman" w:cs="Times New Roman"/>
          <w:sz w:val="20"/>
          <w:szCs w:val="20"/>
        </w:rPr>
        <w:t>preslika smrtnog lista ili izvatka iz matice umrlih ili nestalih, preslika iz matice rođenih za roditelja koji bio u braku i javnobilježnička izjava da ne živi u izvanbračnoj zajednici, ostala dokumentacija kojom se dokazuje da roditelj sam skrbi i uzdržava dijete.</w:t>
      </w:r>
    </w:p>
    <w:p w14:paraId="7D0A8733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>Za dijete iz udomiteljske obitelji</w:t>
      </w:r>
      <w:r w:rsidRPr="00300DF6">
        <w:rPr>
          <w:rFonts w:ascii="Times New Roman" w:hAnsi="Times New Roman" w:cs="Times New Roman"/>
          <w:sz w:val="20"/>
          <w:szCs w:val="20"/>
        </w:rPr>
        <w:t xml:space="preserve"> –  Presliku rješenja/potvrde Centra za socijalnu skrb  da je dijete u udomiteljskoj obitelji.</w:t>
      </w:r>
    </w:p>
    <w:p w14:paraId="17F1AE29" w14:textId="1C6ACBDF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>Za dijete iz obitelji s troje i više djece</w:t>
      </w:r>
      <w:r w:rsidRPr="00300DF6">
        <w:rPr>
          <w:rFonts w:ascii="Times New Roman" w:hAnsi="Times New Roman" w:cs="Times New Roman"/>
          <w:sz w:val="20"/>
          <w:szCs w:val="20"/>
        </w:rPr>
        <w:t xml:space="preserve"> d</w:t>
      </w:r>
      <w:r w:rsidRPr="0030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 navršenih osamnaest godina života – </w:t>
      </w:r>
      <w:r w:rsidRPr="00300DF6">
        <w:rPr>
          <w:rFonts w:ascii="Times New Roman" w:hAnsi="Times New Roman" w:cs="Times New Roman"/>
          <w:sz w:val="20"/>
          <w:szCs w:val="20"/>
        </w:rPr>
        <w:t>za</w:t>
      </w:r>
      <w:r w:rsidR="00D7513E">
        <w:rPr>
          <w:rFonts w:ascii="Times New Roman" w:hAnsi="Times New Roman" w:cs="Times New Roman"/>
          <w:sz w:val="20"/>
          <w:szCs w:val="20"/>
        </w:rPr>
        <w:t xml:space="preserve"> svako dijete preslika rodnog </w:t>
      </w:r>
      <w:r w:rsidRPr="00300DF6">
        <w:rPr>
          <w:rFonts w:ascii="Times New Roman" w:hAnsi="Times New Roman" w:cs="Times New Roman"/>
          <w:sz w:val="20"/>
          <w:szCs w:val="20"/>
        </w:rPr>
        <w:t>lista i</w:t>
      </w:r>
      <w:r w:rsidR="005F4F92">
        <w:rPr>
          <w:rFonts w:ascii="Times New Roman" w:hAnsi="Times New Roman" w:cs="Times New Roman"/>
          <w:sz w:val="20"/>
          <w:szCs w:val="20"/>
        </w:rPr>
        <w:t>li izvadak iz matice rođenih i</w:t>
      </w:r>
      <w:bookmarkStart w:id="2" w:name="_GoBack"/>
      <w:bookmarkEnd w:id="2"/>
      <w:r w:rsidRPr="00300DF6">
        <w:rPr>
          <w:rFonts w:ascii="Times New Roman" w:hAnsi="Times New Roman" w:cs="Times New Roman"/>
          <w:sz w:val="20"/>
          <w:szCs w:val="20"/>
        </w:rPr>
        <w:t xml:space="preserve"> potvrde o prebivalištu svakog djeteta zajedničkog kućanstva</w:t>
      </w:r>
    </w:p>
    <w:p w14:paraId="2DB30D79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 xml:space="preserve">Za djecu roditelja s invaliditetom </w:t>
      </w:r>
      <w:r w:rsidRPr="00300DF6">
        <w:rPr>
          <w:rFonts w:ascii="Times New Roman" w:hAnsi="Times New Roman" w:cs="Times New Roman"/>
          <w:sz w:val="20"/>
          <w:szCs w:val="20"/>
        </w:rPr>
        <w:t>– preslika rješenja o utvrđenoj visini tjelesnog oštećenja roditelja</w:t>
      </w:r>
    </w:p>
    <w:p w14:paraId="4918A5BC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>Za dijete s teškoćama u razvoju</w:t>
      </w:r>
      <w:r w:rsidRPr="00300DF6">
        <w:rPr>
          <w:rFonts w:ascii="Times New Roman" w:hAnsi="Times New Roman" w:cs="Times New Roman"/>
          <w:sz w:val="20"/>
          <w:szCs w:val="20"/>
        </w:rPr>
        <w:t xml:space="preserve"> – nalaz i mišljenje Jedinstvenog tijela vještačenja i ostala prateća medicinska dokumentacija kojom se dokazuje status djeteta s teškoćama u razvoju.</w:t>
      </w:r>
    </w:p>
    <w:p w14:paraId="519B01C6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i/>
          <w:iCs/>
          <w:sz w:val="20"/>
          <w:szCs w:val="20"/>
        </w:rPr>
        <w:t>Za dijete čiji roditelji primaju  dječji doplatak i zajamčenu minimalnu naknadu</w:t>
      </w:r>
      <w:r w:rsidRPr="00300DF6">
        <w:rPr>
          <w:rFonts w:ascii="Times New Roman" w:hAnsi="Times New Roman" w:cs="Times New Roman"/>
          <w:sz w:val="20"/>
          <w:szCs w:val="20"/>
        </w:rPr>
        <w:t xml:space="preserve"> – preslika važećeg rješenja o doplatku za djecu, ili rješenje roditelja korisnika zajamčene minimalne naknade,</w:t>
      </w:r>
    </w:p>
    <w:p w14:paraId="429FF906" w14:textId="77777777" w:rsidR="00950703" w:rsidRPr="00300DF6" w:rsidRDefault="00950703" w:rsidP="0095070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0DF6">
        <w:rPr>
          <w:rFonts w:ascii="Times New Roman" w:hAnsi="Times New Roman" w:cs="Times New Roman"/>
          <w:sz w:val="20"/>
          <w:szCs w:val="20"/>
        </w:rPr>
        <w:t>Drugi dokazi kojima se dokazuje pravo na ostvarivanje bodova prema kriterijima iz članka 7. ovog Pravilnika</w:t>
      </w:r>
    </w:p>
    <w:bookmarkEnd w:id="1"/>
    <w:p w14:paraId="2974E414" w14:textId="735A8355" w:rsidR="008C7BBA" w:rsidRPr="00300DF6" w:rsidRDefault="008C7BBA" w:rsidP="005364EF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</w:pPr>
    </w:p>
    <w:p w14:paraId="045E9DAC" w14:textId="77777777" w:rsidR="00D565FB" w:rsidRPr="00300DF6" w:rsidRDefault="00D565FB" w:rsidP="00C13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</w:pPr>
      <w:r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 xml:space="preserve">Izjavljujem i vlastoručnim potpisom potvrđujem da su </w:t>
      </w:r>
      <w:r w:rsidR="00C13A8A"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 xml:space="preserve">svi </w:t>
      </w:r>
      <w:r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 xml:space="preserve">podaci </w:t>
      </w:r>
      <w:r w:rsidR="005B3B7B"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koji su navedeni u ovom Z</w:t>
      </w:r>
      <w:r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ahtjevu i priloženoj dokumentaciji točni i potpuni</w:t>
      </w:r>
      <w:r w:rsidR="005B3B7B"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,</w:t>
      </w:r>
      <w:r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 xml:space="preserve"> te ovlašćujem vrtić da iste ima pravo provjeravati, obrađivati, čuvati i koristiti u skladu s sa Zakonom o zaštiti osobnih podata</w:t>
      </w:r>
      <w:r w:rsidR="00C13A8A"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ka i drugim važećim propisima,</w:t>
      </w:r>
      <w:r w:rsidR="005B3B7B"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 xml:space="preserve"> u svrhu sklapanja i izvršenja U</w:t>
      </w:r>
      <w:r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govora o ostvarivanju odgovarajućeg programa</w:t>
      </w:r>
      <w:r w:rsidRPr="00300DF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hr-HR"/>
        </w:rPr>
        <w:t xml:space="preserve"> </w:t>
      </w:r>
      <w:r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predškolskog odgoja djeteta u vrtiću</w:t>
      </w:r>
      <w:r w:rsidR="00C13A8A" w:rsidRPr="00300D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r-HR"/>
        </w:rPr>
        <w:t>.</w:t>
      </w:r>
    </w:p>
    <w:p w14:paraId="3CD3911F" w14:textId="77777777" w:rsidR="00D565FB" w:rsidRDefault="00D565FB" w:rsidP="00D565F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F7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</w:t>
      </w:r>
    </w:p>
    <w:p w14:paraId="1B733099" w14:textId="113406A7" w:rsidR="001F2D8E" w:rsidRDefault="00D565FB" w:rsidP="001F2D8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Privlaci,</w:t>
      </w:r>
      <w:r w:rsidR="001F2D8E" w:rsidRPr="001F2D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1F2D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___________________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</w:t>
      </w:r>
      <w:r w:rsidRPr="001F7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Potpis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podnositelja zahtjeva</w:t>
      </w:r>
      <w:r w:rsidR="001F2D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</w:t>
      </w:r>
      <w:r w:rsidR="001F2D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</w:t>
      </w:r>
      <w:r w:rsidR="001F2D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</w:t>
      </w:r>
    </w:p>
    <w:p w14:paraId="2D1C2B5C" w14:textId="4D14FC53" w:rsidR="00D565FB" w:rsidRDefault="001F2D8E" w:rsidP="001F2D8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</w:t>
      </w:r>
      <w:r w:rsidR="006D1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D56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</w:t>
      </w:r>
      <w:r w:rsidR="00C13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6D1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C13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</w:t>
      </w:r>
      <w:r w:rsidR="00D56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____________</w:t>
      </w:r>
    </w:p>
    <w:p w14:paraId="31323446" w14:textId="77777777" w:rsidR="006D49E8" w:rsidRDefault="006D49E8" w:rsidP="00D565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E0C4010" w14:textId="57B01141" w:rsidR="00950703" w:rsidRDefault="00835268" w:rsidP="00300DF6">
      <w:pPr>
        <w:spacing w:after="0" w:line="240" w:lineRule="auto"/>
      </w:pPr>
      <w:r w:rsidRPr="00FA25DE">
        <w:rPr>
          <w:rFonts w:ascii="Times New Roman" w:hAnsi="Times New Roman" w:cs="Times New Roman"/>
          <w:b/>
          <w:i/>
          <w:sz w:val="24"/>
          <w:szCs w:val="24"/>
        </w:rPr>
        <w:t>Nepotpuna dokumentacija</w:t>
      </w:r>
      <w:r w:rsidR="006D1C2C">
        <w:rPr>
          <w:rFonts w:ascii="Times New Roman" w:hAnsi="Times New Roman" w:cs="Times New Roman"/>
          <w:b/>
          <w:i/>
          <w:sz w:val="24"/>
          <w:szCs w:val="24"/>
        </w:rPr>
        <w:t xml:space="preserve"> uz Zahtjev </w:t>
      </w:r>
      <w:r w:rsidRPr="00FA25DE">
        <w:rPr>
          <w:rFonts w:ascii="Times New Roman" w:hAnsi="Times New Roman" w:cs="Times New Roman"/>
          <w:b/>
          <w:i/>
          <w:sz w:val="24"/>
          <w:szCs w:val="24"/>
        </w:rPr>
        <w:t>za upis djeteta neće se razmatrati.</w:t>
      </w:r>
    </w:p>
    <w:sectPr w:rsidR="00950703" w:rsidSect="0016127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9D55" w14:textId="77777777" w:rsidR="00C35469" w:rsidRDefault="00C35469" w:rsidP="00B50563">
      <w:pPr>
        <w:spacing w:after="0" w:line="240" w:lineRule="auto"/>
      </w:pPr>
      <w:r>
        <w:separator/>
      </w:r>
    </w:p>
  </w:endnote>
  <w:endnote w:type="continuationSeparator" w:id="0">
    <w:p w14:paraId="4D497883" w14:textId="77777777" w:rsidR="00C35469" w:rsidRDefault="00C35469" w:rsidP="00B5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049798"/>
      <w:docPartObj>
        <w:docPartGallery w:val="Page Numbers (Bottom of Page)"/>
        <w:docPartUnique/>
      </w:docPartObj>
    </w:sdtPr>
    <w:sdtEndPr/>
    <w:sdtContent>
      <w:p w14:paraId="6C793F66" w14:textId="2830E0A6" w:rsidR="00B50563" w:rsidRDefault="00B505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92">
          <w:rPr>
            <w:noProof/>
          </w:rPr>
          <w:t>2</w:t>
        </w:r>
        <w:r>
          <w:fldChar w:fldCharType="end"/>
        </w:r>
      </w:p>
    </w:sdtContent>
  </w:sdt>
  <w:p w14:paraId="028223A5" w14:textId="77777777" w:rsidR="00B50563" w:rsidRDefault="00B50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13479" w14:textId="77777777" w:rsidR="00C35469" w:rsidRDefault="00C35469" w:rsidP="00B50563">
      <w:pPr>
        <w:spacing w:after="0" w:line="240" w:lineRule="auto"/>
      </w:pPr>
      <w:r>
        <w:separator/>
      </w:r>
    </w:p>
  </w:footnote>
  <w:footnote w:type="continuationSeparator" w:id="0">
    <w:p w14:paraId="773D380D" w14:textId="77777777" w:rsidR="00C35469" w:rsidRDefault="00C35469" w:rsidP="00B5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05892E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E6A21D6"/>
    <w:multiLevelType w:val="multilevel"/>
    <w:tmpl w:val="4F76B8A0"/>
    <w:lvl w:ilvl="0">
      <w:start w:val="3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B745DAB"/>
    <w:multiLevelType w:val="hybridMultilevel"/>
    <w:tmpl w:val="568C9C06"/>
    <w:lvl w:ilvl="0" w:tplc="01C2B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F1112C"/>
    <w:multiLevelType w:val="multilevel"/>
    <w:tmpl w:val="4F76B8A0"/>
    <w:lvl w:ilvl="0">
      <w:start w:val="3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23052CAE"/>
    <w:multiLevelType w:val="hybridMultilevel"/>
    <w:tmpl w:val="CA5CBD7C"/>
    <w:lvl w:ilvl="0" w:tplc="E758A3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E25531"/>
    <w:multiLevelType w:val="hybridMultilevel"/>
    <w:tmpl w:val="E7DCA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646"/>
    <w:multiLevelType w:val="multilevel"/>
    <w:tmpl w:val="4F76B8A0"/>
    <w:lvl w:ilvl="0">
      <w:start w:val="3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5500B0D"/>
    <w:multiLevelType w:val="hybridMultilevel"/>
    <w:tmpl w:val="6C4E79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55B3C"/>
    <w:multiLevelType w:val="hybridMultilevel"/>
    <w:tmpl w:val="E910981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D2D"/>
    <w:multiLevelType w:val="hybridMultilevel"/>
    <w:tmpl w:val="E5AA4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81D89"/>
    <w:multiLevelType w:val="multilevel"/>
    <w:tmpl w:val="4F76B8A0"/>
    <w:lvl w:ilvl="0">
      <w:start w:val="3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439E4CC5"/>
    <w:multiLevelType w:val="hybridMultilevel"/>
    <w:tmpl w:val="C40467E4"/>
    <w:lvl w:ilvl="0" w:tplc="A794504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6B130B"/>
    <w:multiLevelType w:val="hybridMultilevel"/>
    <w:tmpl w:val="8E0E4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765C9"/>
    <w:multiLevelType w:val="hybridMultilevel"/>
    <w:tmpl w:val="D6FE49AA"/>
    <w:lvl w:ilvl="0" w:tplc="A560CB24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F7614"/>
    <w:multiLevelType w:val="hybridMultilevel"/>
    <w:tmpl w:val="4A1C947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207"/>
    <w:multiLevelType w:val="hybridMultilevel"/>
    <w:tmpl w:val="723E238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22EBF"/>
    <w:multiLevelType w:val="hybridMultilevel"/>
    <w:tmpl w:val="1E2CC0A4"/>
    <w:lvl w:ilvl="0" w:tplc="B83675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C3A8C"/>
    <w:multiLevelType w:val="hybridMultilevel"/>
    <w:tmpl w:val="B664A9D0"/>
    <w:lvl w:ilvl="0" w:tplc="4260D39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9736D"/>
    <w:multiLevelType w:val="hybridMultilevel"/>
    <w:tmpl w:val="ECFAD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D73EF"/>
    <w:multiLevelType w:val="hybridMultilevel"/>
    <w:tmpl w:val="AF90A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D07D3"/>
    <w:multiLevelType w:val="hybridMultilevel"/>
    <w:tmpl w:val="AF167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915CF"/>
    <w:multiLevelType w:val="hybridMultilevel"/>
    <w:tmpl w:val="ADE23F74"/>
    <w:lvl w:ilvl="0" w:tplc="2DFCA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50E8"/>
    <w:multiLevelType w:val="hybridMultilevel"/>
    <w:tmpl w:val="15D86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E23B1"/>
    <w:multiLevelType w:val="hybridMultilevel"/>
    <w:tmpl w:val="C6D0BBA8"/>
    <w:lvl w:ilvl="0" w:tplc="A560CB2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A17BC"/>
    <w:multiLevelType w:val="hybridMultilevel"/>
    <w:tmpl w:val="2BE0828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546AD"/>
    <w:multiLevelType w:val="hybridMultilevel"/>
    <w:tmpl w:val="4D0EA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7"/>
  </w:num>
  <w:num w:numId="10">
    <w:abstractNumId w:val="14"/>
  </w:num>
  <w:num w:numId="11">
    <w:abstractNumId w:val="18"/>
  </w:num>
  <w:num w:numId="12">
    <w:abstractNumId w:val="9"/>
  </w:num>
  <w:num w:numId="13">
    <w:abstractNumId w:val="32"/>
  </w:num>
  <w:num w:numId="14">
    <w:abstractNumId w:val="12"/>
  </w:num>
  <w:num w:numId="15">
    <w:abstractNumId w:val="24"/>
  </w:num>
  <w:num w:numId="16">
    <w:abstractNumId w:val="13"/>
  </w:num>
  <w:num w:numId="17">
    <w:abstractNumId w:val="27"/>
  </w:num>
  <w:num w:numId="18">
    <w:abstractNumId w:val="20"/>
  </w:num>
  <w:num w:numId="19">
    <w:abstractNumId w:val="33"/>
  </w:num>
  <w:num w:numId="20">
    <w:abstractNumId w:val="26"/>
  </w:num>
  <w:num w:numId="21">
    <w:abstractNumId w:val="21"/>
  </w:num>
  <w:num w:numId="22">
    <w:abstractNumId w:val="30"/>
  </w:num>
  <w:num w:numId="23">
    <w:abstractNumId w:val="31"/>
  </w:num>
  <w:num w:numId="24">
    <w:abstractNumId w:val="29"/>
  </w:num>
  <w:num w:numId="25">
    <w:abstractNumId w:val="22"/>
  </w:num>
  <w:num w:numId="26">
    <w:abstractNumId w:val="25"/>
  </w:num>
  <w:num w:numId="27">
    <w:abstractNumId w:val="15"/>
  </w:num>
  <w:num w:numId="28">
    <w:abstractNumId w:val="11"/>
  </w:num>
  <w:num w:numId="29">
    <w:abstractNumId w:val="17"/>
  </w:num>
  <w:num w:numId="30">
    <w:abstractNumId w:val="28"/>
  </w:num>
  <w:num w:numId="31">
    <w:abstractNumId w:val="23"/>
  </w:num>
  <w:num w:numId="32">
    <w:abstractNumId w:val="10"/>
  </w:num>
  <w:num w:numId="33">
    <w:abstractNumId w:val="1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2D"/>
    <w:rsid w:val="00000B3F"/>
    <w:rsid w:val="000114F6"/>
    <w:rsid w:val="00020982"/>
    <w:rsid w:val="00021325"/>
    <w:rsid w:val="0003504E"/>
    <w:rsid w:val="000705E4"/>
    <w:rsid w:val="000723A2"/>
    <w:rsid w:val="000B0301"/>
    <w:rsid w:val="000B26AB"/>
    <w:rsid w:val="000D6C2D"/>
    <w:rsid w:val="000E07D1"/>
    <w:rsid w:val="000E3918"/>
    <w:rsid w:val="000E6A91"/>
    <w:rsid w:val="000F2097"/>
    <w:rsid w:val="00144E87"/>
    <w:rsid w:val="0016127B"/>
    <w:rsid w:val="001B3346"/>
    <w:rsid w:val="001B739E"/>
    <w:rsid w:val="001C1CE6"/>
    <w:rsid w:val="001F08AB"/>
    <w:rsid w:val="001F2D8E"/>
    <w:rsid w:val="001F775F"/>
    <w:rsid w:val="00207FE5"/>
    <w:rsid w:val="00210929"/>
    <w:rsid w:val="00224AD2"/>
    <w:rsid w:val="00234A68"/>
    <w:rsid w:val="002620B7"/>
    <w:rsid w:val="00277242"/>
    <w:rsid w:val="002870A7"/>
    <w:rsid w:val="002904BF"/>
    <w:rsid w:val="00294E86"/>
    <w:rsid w:val="002C03B8"/>
    <w:rsid w:val="00300DF6"/>
    <w:rsid w:val="00307442"/>
    <w:rsid w:val="00360FE9"/>
    <w:rsid w:val="00375376"/>
    <w:rsid w:val="0039435B"/>
    <w:rsid w:val="003A5F01"/>
    <w:rsid w:val="003D517F"/>
    <w:rsid w:val="00410541"/>
    <w:rsid w:val="00417676"/>
    <w:rsid w:val="00420AB6"/>
    <w:rsid w:val="004708CC"/>
    <w:rsid w:val="004F47DD"/>
    <w:rsid w:val="005070E8"/>
    <w:rsid w:val="005364EF"/>
    <w:rsid w:val="00550ED6"/>
    <w:rsid w:val="00560CD4"/>
    <w:rsid w:val="005B3B7B"/>
    <w:rsid w:val="005C0F01"/>
    <w:rsid w:val="005E5A03"/>
    <w:rsid w:val="005F4F92"/>
    <w:rsid w:val="00602F8E"/>
    <w:rsid w:val="00657EDC"/>
    <w:rsid w:val="00671F89"/>
    <w:rsid w:val="00672898"/>
    <w:rsid w:val="006A39CD"/>
    <w:rsid w:val="006A6A93"/>
    <w:rsid w:val="006D1C2C"/>
    <w:rsid w:val="006D49E8"/>
    <w:rsid w:val="0070188B"/>
    <w:rsid w:val="007022F1"/>
    <w:rsid w:val="007149FE"/>
    <w:rsid w:val="00746792"/>
    <w:rsid w:val="00757BB5"/>
    <w:rsid w:val="00760C1D"/>
    <w:rsid w:val="0076653E"/>
    <w:rsid w:val="007937F4"/>
    <w:rsid w:val="007C08FC"/>
    <w:rsid w:val="00801C09"/>
    <w:rsid w:val="00835268"/>
    <w:rsid w:val="0085231B"/>
    <w:rsid w:val="00856D99"/>
    <w:rsid w:val="008C6198"/>
    <w:rsid w:val="008C7BBA"/>
    <w:rsid w:val="009105BA"/>
    <w:rsid w:val="00917B63"/>
    <w:rsid w:val="0092161B"/>
    <w:rsid w:val="00921A58"/>
    <w:rsid w:val="00924E00"/>
    <w:rsid w:val="00942A12"/>
    <w:rsid w:val="00950703"/>
    <w:rsid w:val="00966034"/>
    <w:rsid w:val="00980007"/>
    <w:rsid w:val="009A76A7"/>
    <w:rsid w:val="009B0A54"/>
    <w:rsid w:val="009B4512"/>
    <w:rsid w:val="009C71AF"/>
    <w:rsid w:val="00A01A8E"/>
    <w:rsid w:val="00A0284F"/>
    <w:rsid w:val="00A75307"/>
    <w:rsid w:val="00AC572B"/>
    <w:rsid w:val="00AE332A"/>
    <w:rsid w:val="00B118D1"/>
    <w:rsid w:val="00B26FF9"/>
    <w:rsid w:val="00B3430F"/>
    <w:rsid w:val="00B36DC6"/>
    <w:rsid w:val="00B50563"/>
    <w:rsid w:val="00B75588"/>
    <w:rsid w:val="00B8438B"/>
    <w:rsid w:val="00B8717E"/>
    <w:rsid w:val="00BB1438"/>
    <w:rsid w:val="00BB52BE"/>
    <w:rsid w:val="00C13A8A"/>
    <w:rsid w:val="00C1482E"/>
    <w:rsid w:val="00C1592D"/>
    <w:rsid w:val="00C3464A"/>
    <w:rsid w:val="00C35469"/>
    <w:rsid w:val="00C47705"/>
    <w:rsid w:val="00C60B51"/>
    <w:rsid w:val="00CC260E"/>
    <w:rsid w:val="00D177F8"/>
    <w:rsid w:val="00D20A8A"/>
    <w:rsid w:val="00D5371B"/>
    <w:rsid w:val="00D565FB"/>
    <w:rsid w:val="00D61188"/>
    <w:rsid w:val="00D7513E"/>
    <w:rsid w:val="00D91D83"/>
    <w:rsid w:val="00D91FAB"/>
    <w:rsid w:val="00DA1CFD"/>
    <w:rsid w:val="00DC4F13"/>
    <w:rsid w:val="00DD72B2"/>
    <w:rsid w:val="00DE6E99"/>
    <w:rsid w:val="00DF611D"/>
    <w:rsid w:val="00E006F8"/>
    <w:rsid w:val="00E4129F"/>
    <w:rsid w:val="00E4397C"/>
    <w:rsid w:val="00EE5A75"/>
    <w:rsid w:val="00F2698B"/>
    <w:rsid w:val="00F33A74"/>
    <w:rsid w:val="00F71F19"/>
    <w:rsid w:val="00F8497C"/>
    <w:rsid w:val="00F95B73"/>
    <w:rsid w:val="00FA25DE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771"/>
  <w15:docId w15:val="{CD5E9F1A-6C58-48C5-9BA5-6EDD19A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C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6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rsid w:val="00021325"/>
    <w:pPr>
      <w:pBdr>
        <w:bottom w:val="single" w:sz="8" w:space="4" w:color="4F81BD"/>
      </w:pBdr>
      <w:suppressAutoHyphens/>
      <w:autoSpaceDN w:val="0"/>
      <w:spacing w:after="300" w:line="240" w:lineRule="auto"/>
      <w:textAlignment w:val="baseline"/>
    </w:pPr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21325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BodyTextIndent">
    <w:name w:val="Body Text Indent"/>
    <w:basedOn w:val="Normal"/>
    <w:link w:val="BodyTextIndentChar"/>
    <w:rsid w:val="004708C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4708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rmalWeb">
    <w:name w:val="Normal (Web)"/>
    <w:basedOn w:val="Normal"/>
    <w:rsid w:val="004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qFormat/>
    <w:rsid w:val="004708CC"/>
    <w:rPr>
      <w:b/>
      <w:bCs/>
    </w:rPr>
  </w:style>
  <w:style w:type="character" w:styleId="Emphasis">
    <w:name w:val="Emphasis"/>
    <w:qFormat/>
    <w:rsid w:val="004708CC"/>
    <w:rPr>
      <w:i/>
      <w:iCs/>
    </w:rPr>
  </w:style>
  <w:style w:type="table" w:styleId="TableGrid">
    <w:name w:val="Table Grid"/>
    <w:basedOn w:val="TableNormal"/>
    <w:uiPriority w:val="59"/>
    <w:rsid w:val="0047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63"/>
  </w:style>
  <w:style w:type="paragraph" w:styleId="Footer">
    <w:name w:val="footer"/>
    <w:basedOn w:val="Normal"/>
    <w:link w:val="FooterChar"/>
    <w:uiPriority w:val="99"/>
    <w:unhideWhenUsed/>
    <w:rsid w:val="00B5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63"/>
  </w:style>
  <w:style w:type="paragraph" w:customStyle="1" w:styleId="Bezproreda">
    <w:name w:val="Bez proreda"/>
    <w:uiPriority w:val="1"/>
    <w:qFormat/>
    <w:rsid w:val="007C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860E-1C93-407F-AF68-CFFE4214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bilib brig</dc:creator>
  <cp:keywords/>
  <dc:description/>
  <cp:lastModifiedBy>Korisnik</cp:lastModifiedBy>
  <cp:revision>13</cp:revision>
  <cp:lastPrinted>2019-05-13T19:06:00Z</cp:lastPrinted>
  <dcterms:created xsi:type="dcterms:W3CDTF">2024-05-09T13:39:00Z</dcterms:created>
  <dcterms:modified xsi:type="dcterms:W3CDTF">2026-04-16T10:00:00Z</dcterms:modified>
</cp:coreProperties>
</file>